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odstąpienia od umowy (zwrot)</w:t>
      </w:r>
    </w:p>
    <w:p>
      <w:r>
        <w:t>Adresat:</w:t>
        <w:br/>
        <w:t>ILOVELOFT Bartosz Borowski</w:t>
        <w:br/>
        <w:t>ul. Franciszka Mikołajczaka 11/34</w:t>
        <w:br/>
        <w:t>64-600 Oborniki</w:t>
        <w:br/>
        <w:t>E-mail: iloveloft.com@gmail.com</w:t>
        <w:br/>
      </w:r>
    </w:p>
    <w:p>
      <w:r>
        <w:t xml:space="preserve"> </w:t>
      </w:r>
    </w:p>
    <w:p>
      <w:r>
        <w:t>Ja, ......................................................................................,</w:t>
        <w:br/>
        <w:t>niniejszym informuję o odstąpieniu od umowy sprzedaży następujących rzeczy:</w:t>
        <w:br/>
        <w:t>...........................................................................................................</w:t>
        <w:br/>
        <w:t>...........................................................................................................</w:t>
      </w:r>
    </w:p>
    <w:p>
      <w:r>
        <w:t>Data odbioru Towaru: ...............................</w:t>
      </w:r>
    </w:p>
    <w:p>
      <w:r>
        <w:t>Imię i nazwisko konsumenta: ..................................................</w:t>
      </w:r>
    </w:p>
    <w:p>
      <w:r>
        <w:t>Adres konsumenta: .........................................................................</w:t>
      </w:r>
    </w:p>
    <w:p>
      <w:r>
        <w:t>Data: ...............................</w:t>
      </w:r>
    </w:p>
    <w:p>
      <w:r>
        <w:t>Podpis konsumenta (tylko jeśli formularz przesyłany jest w wersji papierowej):</w:t>
        <w:br/>
        <w:t>...................................................................................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